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213" w:rsidRPr="00AA7E07" w:rsidRDefault="00D02213" w:rsidP="00D02213">
      <w:pPr>
        <w:snapToGrid w:val="0"/>
        <w:spacing w:line="200" w:lineRule="atLeast"/>
        <w:contextualSpacing/>
        <w:jc w:val="center"/>
        <w:rPr>
          <w:rFonts w:ascii="宋体" w:hAnsi="宋体"/>
          <w:b/>
          <w:color w:val="FF0000"/>
          <w:spacing w:val="20"/>
          <w:w w:val="38"/>
          <w:sz w:val="140"/>
        </w:rPr>
      </w:pPr>
      <w:r w:rsidRPr="00AA7E07">
        <w:rPr>
          <w:rFonts w:ascii="宋体" w:hAnsi="宋体" w:hint="eastAsia"/>
          <w:b/>
          <w:color w:val="FF0000"/>
          <w:spacing w:val="20"/>
          <w:w w:val="38"/>
          <w:sz w:val="140"/>
        </w:rPr>
        <w:t>共青团无锡职业技术学院委员会</w:t>
      </w:r>
    </w:p>
    <w:p w:rsidR="00D02213" w:rsidRPr="005156BC" w:rsidRDefault="00D02213" w:rsidP="00D02213">
      <w:pPr>
        <w:jc w:val="center"/>
        <w:rPr>
          <w:rFonts w:ascii="仿宋" w:eastAsia="仿宋" w:hAnsi="仿宋"/>
          <w:sz w:val="30"/>
        </w:rPr>
      </w:pPr>
      <w:r w:rsidRPr="005156BC">
        <w:rPr>
          <w:rFonts w:ascii="仿宋" w:eastAsia="仿宋" w:hAnsi="仿宋" w:hint="eastAsia"/>
          <w:sz w:val="30"/>
        </w:rPr>
        <w:t>团委〔20</w:t>
      </w:r>
      <w:r w:rsidR="00657221">
        <w:rPr>
          <w:rFonts w:ascii="仿宋" w:eastAsia="仿宋" w:hAnsi="仿宋"/>
          <w:sz w:val="30"/>
        </w:rPr>
        <w:t>2</w:t>
      </w:r>
      <w:r w:rsidR="0037401C">
        <w:rPr>
          <w:rFonts w:ascii="仿宋" w:eastAsia="仿宋" w:hAnsi="仿宋"/>
          <w:sz w:val="30"/>
        </w:rPr>
        <w:t>1</w:t>
      </w:r>
      <w:r w:rsidRPr="005156BC">
        <w:rPr>
          <w:rFonts w:ascii="仿宋" w:eastAsia="仿宋" w:hAnsi="仿宋" w:hint="eastAsia"/>
          <w:sz w:val="30"/>
        </w:rPr>
        <w:t>〕</w:t>
      </w:r>
      <w:r>
        <w:rPr>
          <w:rFonts w:ascii="仿宋" w:eastAsia="仿宋" w:hAnsi="仿宋" w:hint="eastAsia"/>
          <w:sz w:val="30"/>
        </w:rPr>
        <w:t>1</w:t>
      </w:r>
      <w:r w:rsidR="00D300B7">
        <w:rPr>
          <w:rFonts w:ascii="仿宋" w:eastAsia="仿宋" w:hAnsi="仿宋"/>
          <w:sz w:val="30"/>
        </w:rPr>
        <w:t>2</w:t>
      </w:r>
      <w:r w:rsidRPr="005156BC">
        <w:rPr>
          <w:rFonts w:ascii="仿宋" w:eastAsia="仿宋" w:hAnsi="仿宋" w:hint="eastAsia"/>
          <w:sz w:val="30"/>
        </w:rPr>
        <w:t>号</w:t>
      </w:r>
    </w:p>
    <w:p w:rsidR="00D02213" w:rsidRPr="00D02213" w:rsidRDefault="00715B3D" w:rsidP="00D02213">
      <w:pPr>
        <w:jc w:val="center"/>
        <w:rPr>
          <w:rFonts w:ascii="楷体_GB2312" w:eastAsia="楷体_GB2312" w:hAnsi="华文中宋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225425</wp:posOffset>
                </wp:positionV>
                <wp:extent cx="5600700" cy="635"/>
                <wp:effectExtent l="0" t="19050" r="0" b="18415"/>
                <wp:wrapNone/>
                <wp:docPr id="2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36DF7" id="直接连接符 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8pt,17.75pt" to="431.2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" strokecolor="red" strokeweight="2.25pt"/>
            </w:pict>
          </mc:Fallback>
        </mc:AlternateContent>
      </w:r>
    </w:p>
    <w:p w:rsidR="003B2BE8" w:rsidRDefault="003B2BE8" w:rsidP="0034779A">
      <w:pPr>
        <w:contextualSpacing/>
        <w:jc w:val="center"/>
        <w:rPr>
          <w:rFonts w:ascii="华文中宋" w:eastAsia="华文中宋" w:hAnsi="华文中宋" w:cs="Times New Roman"/>
          <w:b/>
          <w:kern w:val="0"/>
          <w:sz w:val="44"/>
          <w:szCs w:val="44"/>
        </w:rPr>
      </w:pPr>
      <w:r w:rsidRPr="00D02213">
        <w:rPr>
          <w:rFonts w:ascii="华文中宋" w:eastAsia="华文中宋" w:hAnsi="华文中宋" w:cs="Times New Roman"/>
          <w:b/>
          <w:kern w:val="0"/>
          <w:sz w:val="44"/>
          <w:szCs w:val="44"/>
        </w:rPr>
        <w:t>关于</w:t>
      </w:r>
      <w:r w:rsidR="00D300B7">
        <w:rPr>
          <w:rFonts w:ascii="华文中宋" w:eastAsia="华文中宋" w:hAnsi="华文中宋" w:cs="Times New Roman" w:hint="eastAsia"/>
          <w:b/>
          <w:kern w:val="0"/>
          <w:sz w:val="44"/>
          <w:szCs w:val="44"/>
        </w:rPr>
        <w:t>表彰无锡职业技术学院2020年度</w:t>
      </w:r>
      <w:r w:rsidR="00D300B7">
        <w:rPr>
          <w:rFonts w:ascii="华文中宋" w:eastAsia="华文中宋" w:hAnsi="华文中宋" w:cs="Times New Roman"/>
          <w:b/>
          <w:kern w:val="0"/>
          <w:sz w:val="44"/>
          <w:szCs w:val="44"/>
        </w:rPr>
        <w:t>学生优秀读者</w:t>
      </w:r>
      <w:r w:rsidRPr="00D02213">
        <w:rPr>
          <w:rFonts w:ascii="华文中宋" w:eastAsia="华文中宋" w:hAnsi="华文中宋" w:cs="Times New Roman"/>
          <w:b/>
          <w:kern w:val="0"/>
          <w:sz w:val="44"/>
          <w:szCs w:val="44"/>
        </w:rPr>
        <w:t>的</w:t>
      </w:r>
      <w:r w:rsidR="00D300B7">
        <w:rPr>
          <w:rFonts w:ascii="华文中宋" w:eastAsia="华文中宋" w:hAnsi="华文中宋" w:cs="Times New Roman" w:hint="eastAsia"/>
          <w:b/>
          <w:kern w:val="0"/>
          <w:sz w:val="44"/>
          <w:szCs w:val="44"/>
        </w:rPr>
        <w:t>决定</w:t>
      </w:r>
    </w:p>
    <w:p w:rsidR="00D300B7" w:rsidRPr="00D300B7" w:rsidRDefault="00D300B7" w:rsidP="00D300B7">
      <w:pPr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bookmarkStart w:id="0" w:name="_GoBack"/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各院系、</w:t>
      </w:r>
      <w:r w:rsidRPr="00D300B7">
        <w:rPr>
          <w:rFonts w:ascii="仿宋" w:eastAsia="仿宋" w:hAnsi="仿宋" w:cs="宋体"/>
          <w:color w:val="000000"/>
          <w:kern w:val="0"/>
          <w:sz w:val="32"/>
          <w:szCs w:val="32"/>
        </w:rPr>
        <w:t>各团学组织：</w:t>
      </w:r>
    </w:p>
    <w:p w:rsidR="00D300B7" w:rsidRPr="00D300B7" w:rsidRDefault="00D300B7" w:rsidP="00D300B7">
      <w:pPr>
        <w:widowControl/>
        <w:ind w:firstLineChars="192" w:firstLine="614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为了营造书香校园氛围，鼓励师生形成良好的读书习惯。图书馆根据</w:t>
      </w:r>
      <w:r w:rsidRPr="00D300B7">
        <w:rPr>
          <w:rFonts w:ascii="仿宋" w:eastAsia="仿宋" w:hAnsi="仿宋" w:cs="宋体" w:hint="eastAsia"/>
          <w:kern w:val="0"/>
          <w:sz w:val="32"/>
          <w:szCs w:val="32"/>
        </w:rPr>
        <w:t>汇文图书管理系统的</w:t>
      </w:r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读者借阅统计结果，决定对2020年度</w:t>
      </w:r>
      <w:proofErr w:type="gramStart"/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借阅借阅</w:t>
      </w:r>
      <w:proofErr w:type="gramEnd"/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量年级排名前十的学生读者进行表彰。</w:t>
      </w:r>
    </w:p>
    <w:p w:rsidR="00D300B7" w:rsidRPr="00D300B7" w:rsidRDefault="00D300B7" w:rsidP="00D300B7">
      <w:pPr>
        <w:widowControl/>
        <w:ind w:firstLineChars="192" w:firstLine="617"/>
        <w:jc w:val="lef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D300B7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2018级：</w:t>
      </w:r>
    </w:p>
    <w:p w:rsidR="00D300B7" w:rsidRPr="00D300B7" w:rsidRDefault="00D300B7" w:rsidP="00D300B7">
      <w:pPr>
        <w:widowControl/>
        <w:ind w:firstLineChars="192" w:firstLine="614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软件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31833   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汪  鹏    汽修51833        </w:t>
      </w:r>
      <w:proofErr w:type="gramStart"/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朱钦忠</w:t>
      </w:r>
      <w:proofErr w:type="gramEnd"/>
    </w:p>
    <w:p w:rsidR="00D300B7" w:rsidRPr="00D300B7" w:rsidRDefault="00D300B7" w:rsidP="00D300B7">
      <w:pPr>
        <w:widowControl/>
        <w:ind w:firstLineChars="192" w:firstLine="614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商务英语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61851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</w:t>
      </w:r>
      <w:proofErr w:type="gramStart"/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冯</w:t>
      </w:r>
      <w:proofErr w:type="gramEnd"/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源    会计41834        </w:t>
      </w:r>
      <w:proofErr w:type="gramStart"/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葛</w:t>
      </w:r>
      <w:proofErr w:type="gramEnd"/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琪</w:t>
      </w:r>
    </w:p>
    <w:p w:rsidR="00D300B7" w:rsidRPr="00D300B7" w:rsidRDefault="00D300B7" w:rsidP="00D300B7">
      <w:pPr>
        <w:widowControl/>
        <w:ind w:firstLineChars="192" w:firstLine="614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机制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11831     </w:t>
      </w:r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赵子潇    商务英语61851    张  兵</w:t>
      </w:r>
    </w:p>
    <w:p w:rsidR="00D300B7" w:rsidRPr="00D300B7" w:rsidRDefault="00D300B7" w:rsidP="00D300B7">
      <w:pPr>
        <w:widowControl/>
        <w:ind w:firstLineChars="192" w:firstLine="614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物联网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31833   </w:t>
      </w:r>
      <w:proofErr w:type="gramStart"/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季运宏</w:t>
      </w:r>
      <w:proofErr w:type="gramEnd"/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软件31842   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 </w:t>
      </w:r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邹子怡</w:t>
      </w:r>
    </w:p>
    <w:p w:rsidR="00D300B7" w:rsidRPr="00D300B7" w:rsidRDefault="00D300B7" w:rsidP="00D300B7">
      <w:pPr>
        <w:widowControl/>
        <w:ind w:firstLineChars="192" w:firstLine="614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电子信息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31831 </w:t>
      </w:r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乌日马提别克·达斯塔</w:t>
      </w:r>
    </w:p>
    <w:p w:rsidR="00D300B7" w:rsidRPr="00D300B7" w:rsidRDefault="00D300B7" w:rsidP="00D300B7">
      <w:pPr>
        <w:widowControl/>
        <w:ind w:firstLineChars="192" w:firstLine="614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应用法语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61831 </w:t>
      </w:r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李盼</w:t>
      </w:r>
      <w:proofErr w:type="gramStart"/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盼</w:t>
      </w:r>
      <w:proofErr w:type="gramEnd"/>
    </w:p>
    <w:p w:rsidR="00D300B7" w:rsidRPr="00D300B7" w:rsidRDefault="00D300B7" w:rsidP="00D300B7">
      <w:pPr>
        <w:widowControl/>
        <w:ind w:firstLineChars="192" w:firstLine="617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300B7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2019级</w:t>
      </w:r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p w:rsidR="00D300B7" w:rsidRPr="00D300B7" w:rsidRDefault="00D300B7" w:rsidP="00D300B7">
      <w:pPr>
        <w:widowControl/>
        <w:ind w:firstLineChars="192" w:firstLine="614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proofErr w:type="gramStart"/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云商创新班</w:t>
      </w:r>
      <w:proofErr w:type="gramEnd"/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19    陈荻辉    姚建铨创新班19   刘星宇</w:t>
      </w:r>
    </w:p>
    <w:p w:rsidR="00D300B7" w:rsidRPr="00D300B7" w:rsidRDefault="00D300B7" w:rsidP="00D300B7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姚建铨创新班19  徐  燕    室内艺术71933    张佩</w:t>
      </w:r>
      <w:proofErr w:type="gramStart"/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佩</w:t>
      </w:r>
      <w:proofErr w:type="gramEnd"/>
    </w:p>
    <w:p w:rsidR="00D300B7" w:rsidRPr="00D300B7" w:rsidRDefault="00D300B7" w:rsidP="00D300B7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 xml:space="preserve">电子信息31933   </w:t>
      </w:r>
      <w:proofErr w:type="gramStart"/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成思仪</w:t>
      </w:r>
      <w:proofErr w:type="gramEnd"/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机电21931        陈正金</w:t>
      </w:r>
    </w:p>
    <w:p w:rsidR="00D300B7" w:rsidRPr="00D300B7" w:rsidRDefault="00D300B7" w:rsidP="00D300B7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机制11931       </w:t>
      </w:r>
      <w:proofErr w:type="gramStart"/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何嘉伟</w:t>
      </w:r>
      <w:proofErr w:type="gramEnd"/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物联网31933      </w:t>
      </w:r>
      <w:proofErr w:type="gramStart"/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蒋</w:t>
      </w:r>
      <w:proofErr w:type="gramEnd"/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与超</w:t>
      </w:r>
    </w:p>
    <w:p w:rsidR="00D300B7" w:rsidRPr="00D300B7" w:rsidRDefault="00D300B7" w:rsidP="00D300B7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proofErr w:type="gramStart"/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顾秋亮创新班</w:t>
      </w:r>
      <w:proofErr w:type="gramEnd"/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19  徐袁洪    市场营销41932    丁维祥</w:t>
      </w:r>
    </w:p>
    <w:p w:rsidR="00D300B7" w:rsidRPr="00D300B7" w:rsidRDefault="00D300B7" w:rsidP="00D300B7">
      <w:pPr>
        <w:widowControl/>
        <w:ind w:firstLineChars="192" w:firstLine="617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300B7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2020级</w:t>
      </w:r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p w:rsidR="00D300B7" w:rsidRPr="00D300B7" w:rsidRDefault="00D300B7" w:rsidP="00D300B7">
      <w:pPr>
        <w:widowControl/>
        <w:ind w:firstLineChars="192" w:firstLine="614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会计42032       </w:t>
      </w:r>
      <w:proofErr w:type="gramStart"/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彭</w:t>
      </w:r>
      <w:proofErr w:type="gramEnd"/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甜甜    商务英语62032    郑文琳</w:t>
      </w:r>
    </w:p>
    <w:p w:rsidR="00D300B7" w:rsidRPr="00D300B7" w:rsidRDefault="00D300B7" w:rsidP="00D300B7">
      <w:pPr>
        <w:widowControl/>
        <w:ind w:firstLineChars="192" w:firstLine="614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网络32001       韩新宇    汽车52001        王智超</w:t>
      </w:r>
    </w:p>
    <w:p w:rsidR="00D300B7" w:rsidRPr="00D300B7" w:rsidRDefault="00D300B7" w:rsidP="00D300B7">
      <w:pPr>
        <w:widowControl/>
        <w:ind w:firstLineChars="192" w:firstLine="614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数控12031       刘业翔    机制12032        徐  瑞</w:t>
      </w:r>
    </w:p>
    <w:p w:rsidR="00D300B7" w:rsidRPr="00D300B7" w:rsidRDefault="00D300B7" w:rsidP="00D300B7">
      <w:pPr>
        <w:widowControl/>
        <w:ind w:firstLineChars="192" w:firstLine="614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鲁班创新班20    肖伟平    商务英语62032    石</w:t>
      </w:r>
      <w:proofErr w:type="gramStart"/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莹莹</w:t>
      </w:r>
      <w:proofErr w:type="gramEnd"/>
    </w:p>
    <w:p w:rsidR="00D300B7" w:rsidRPr="00D300B7" w:rsidRDefault="00D300B7" w:rsidP="00D300B7">
      <w:pPr>
        <w:widowControl/>
        <w:ind w:firstLineChars="192" w:firstLine="614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30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机制12033       吴雨晨    物流42031        王婷华</w:t>
      </w:r>
    </w:p>
    <w:p w:rsidR="00D300B7" w:rsidRPr="00D300B7" w:rsidRDefault="00D300B7" w:rsidP="00D300B7">
      <w:pPr>
        <w:adjustRightInd w:val="0"/>
        <w:snapToGrid w:val="0"/>
        <w:ind w:right="640"/>
        <w:rPr>
          <w:rFonts w:ascii="仿宋" w:eastAsia="仿宋" w:hAnsi="仿宋" w:hint="eastAsia"/>
          <w:sz w:val="32"/>
          <w:szCs w:val="32"/>
        </w:rPr>
      </w:pPr>
    </w:p>
    <w:p w:rsidR="00D300B7" w:rsidRPr="00D300B7" w:rsidRDefault="00D300B7" w:rsidP="00D300B7">
      <w:pPr>
        <w:adjustRightInd w:val="0"/>
        <w:snapToGrid w:val="0"/>
        <w:ind w:leftChars="-53" w:left="1" w:hangingChars="35" w:hanging="112"/>
        <w:jc w:val="right"/>
        <w:rPr>
          <w:rFonts w:ascii="仿宋" w:eastAsia="仿宋" w:hAnsi="仿宋"/>
          <w:sz w:val="32"/>
          <w:szCs w:val="32"/>
        </w:rPr>
      </w:pPr>
      <w:r w:rsidRPr="00D300B7">
        <w:rPr>
          <w:rFonts w:ascii="仿宋" w:eastAsia="仿宋" w:hAnsi="仿宋" w:hint="eastAsia"/>
          <w:sz w:val="32"/>
          <w:szCs w:val="32"/>
        </w:rPr>
        <w:t xml:space="preserve"> 共青团无锡职业技术学院委员会</w:t>
      </w:r>
    </w:p>
    <w:p w:rsidR="00D300B7" w:rsidRPr="00D300B7" w:rsidRDefault="00D300B7" w:rsidP="00D300B7">
      <w:pPr>
        <w:adjustRightInd w:val="0"/>
        <w:snapToGrid w:val="0"/>
        <w:ind w:leftChars="-53" w:left="1" w:right="320" w:hangingChars="35" w:hanging="112"/>
        <w:jc w:val="right"/>
        <w:rPr>
          <w:rFonts w:ascii="仿宋" w:eastAsia="仿宋" w:hAnsi="仿宋"/>
          <w:sz w:val="32"/>
          <w:szCs w:val="32"/>
        </w:rPr>
      </w:pPr>
      <w:r w:rsidRPr="00D300B7">
        <w:rPr>
          <w:rFonts w:ascii="仿宋" w:eastAsia="仿宋" w:hAnsi="仿宋" w:hint="eastAsia"/>
          <w:sz w:val="32"/>
          <w:szCs w:val="32"/>
        </w:rPr>
        <w:t>无锡职业技术学院图书馆</w:t>
      </w:r>
    </w:p>
    <w:p w:rsidR="00D300B7" w:rsidRPr="00D300B7" w:rsidRDefault="00D300B7" w:rsidP="00D300B7">
      <w:pPr>
        <w:ind w:right="480"/>
        <w:jc w:val="right"/>
        <w:rPr>
          <w:rFonts w:ascii="仿宋" w:eastAsia="仿宋" w:hAnsi="仿宋"/>
          <w:sz w:val="32"/>
          <w:szCs w:val="32"/>
        </w:rPr>
      </w:pPr>
      <w:r w:rsidRPr="00D300B7">
        <w:rPr>
          <w:rFonts w:ascii="仿宋" w:eastAsia="仿宋" w:hAnsi="仿宋" w:hint="eastAsia"/>
          <w:sz w:val="32"/>
          <w:szCs w:val="32"/>
        </w:rPr>
        <w:t>二○二一年六月十七日</w:t>
      </w:r>
    </w:p>
    <w:bookmarkEnd w:id="0"/>
    <w:p w:rsidR="00D300B7" w:rsidRPr="00D300B7" w:rsidRDefault="00D300B7" w:rsidP="00D300B7">
      <w:pPr>
        <w:jc w:val="right"/>
        <w:rPr>
          <w:rFonts w:ascii="仿宋_GB2312" w:eastAsia="仿宋_GB2312"/>
          <w:sz w:val="32"/>
          <w:szCs w:val="32"/>
        </w:rPr>
      </w:pPr>
    </w:p>
    <w:p w:rsidR="00D300B7" w:rsidRPr="00D300B7" w:rsidRDefault="00D300B7" w:rsidP="00D300B7">
      <w:pPr>
        <w:rPr>
          <w:sz w:val="32"/>
          <w:szCs w:val="32"/>
        </w:rPr>
      </w:pPr>
    </w:p>
    <w:p w:rsidR="00D300B7" w:rsidRPr="00D300B7" w:rsidRDefault="00D300B7" w:rsidP="00D300B7">
      <w:pPr>
        <w:jc w:val="center"/>
        <w:rPr>
          <w:rFonts w:ascii="华文中宋" w:eastAsia="华文中宋" w:hAnsi="华文中宋" w:cs="Times New Roman" w:hint="eastAsia"/>
          <w:b/>
          <w:kern w:val="0"/>
          <w:sz w:val="32"/>
          <w:szCs w:val="32"/>
        </w:rPr>
      </w:pPr>
    </w:p>
    <w:sectPr w:rsidR="00D300B7" w:rsidRPr="00D300B7" w:rsidSect="00D300B7">
      <w:footerReference w:type="default" r:id="rId7"/>
      <w:pgSz w:w="11910" w:h="16840"/>
      <w:pgMar w:top="1580" w:right="1520" w:bottom="1200" w:left="1680" w:header="720" w:footer="10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51B" w:rsidRDefault="00C4051B" w:rsidP="003B2BE8">
      <w:pPr>
        <w:spacing w:line="240" w:lineRule="auto"/>
      </w:pPr>
      <w:r>
        <w:separator/>
      </w:r>
    </w:p>
  </w:endnote>
  <w:endnote w:type="continuationSeparator" w:id="0">
    <w:p w:rsidR="00C4051B" w:rsidRDefault="00C4051B" w:rsidP="003B2B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方正黑体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FZFangSong-Z02">
    <w:altName w:val="·..y·.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B5A" w:rsidRDefault="0031183E">
    <w:pPr>
      <w:pStyle w:val="ae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3544570</wp:posOffset>
              </wp:positionH>
              <wp:positionV relativeFrom="page">
                <wp:posOffset>9807575</wp:posOffset>
              </wp:positionV>
              <wp:extent cx="383540" cy="223520"/>
              <wp:effectExtent l="1270" t="0" r="0" b="0"/>
              <wp:wrapNone/>
              <wp:docPr id="30" name="文本框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54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4B5A" w:rsidRDefault="00C6787B">
                          <w:pPr>
                            <w:spacing w:line="340" w:lineRule="exact"/>
                            <w:ind w:left="20"/>
                            <w:rPr>
                              <w:rFonts w:ascii="Calibri" w:hAnsi="Calibri"/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Calibri" w:hAnsi="Calibri"/>
                              <w:sz w:val="28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0" o:spid="_x0000_s1033" type="#_x0000_t202" style="position:absolute;margin-left:279.1pt;margin-top:772.25pt;width:30.2pt;height:17.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" filled="f" stroked="f">
              <v:textbox inset="0,0,0,0">
                <w:txbxContent>
                  <w:p w:rsidR="007D4B5A" w:rsidRDefault="00C6787B">
                    <w:pPr>
                      <w:spacing w:line="340" w:lineRule="exact"/>
                      <w:ind w:left="20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rFonts w:ascii="Calibri" w:hAnsi="Calibri"/>
                        <w:sz w:val="28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51B" w:rsidRDefault="00C4051B" w:rsidP="003B2BE8">
      <w:pPr>
        <w:spacing w:line="240" w:lineRule="auto"/>
      </w:pPr>
      <w:r>
        <w:separator/>
      </w:r>
    </w:p>
  </w:footnote>
  <w:footnote w:type="continuationSeparator" w:id="0">
    <w:p w:rsidR="00C4051B" w:rsidRDefault="00C4051B" w:rsidP="003B2B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multilevel"/>
    <w:tmpl w:val="B5E306ED"/>
    <w:lvl w:ilvl="0">
      <w:start w:val="4"/>
      <w:numFmt w:val="decimal"/>
      <w:lvlText w:val="%1."/>
      <w:lvlJc w:val="left"/>
      <w:pPr>
        <w:ind w:left="1160" w:hanging="400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1329" w:hanging="56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32"/>
        <w:szCs w:val="32"/>
        <w:lang w:val="zh-CN" w:eastAsia="zh-CN" w:bidi="zh-CN"/>
      </w:rPr>
    </w:lvl>
    <w:lvl w:ilvl="2">
      <w:numFmt w:val="bullet"/>
      <w:lvlText w:val="•"/>
      <w:lvlJc w:val="left"/>
      <w:pPr>
        <w:ind w:left="2140" w:hanging="564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61" w:hanging="564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782" w:hanging="564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02" w:hanging="564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23" w:hanging="564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44" w:hanging="564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65" w:hanging="564"/>
      </w:pPr>
      <w:rPr>
        <w:rFonts w:hint="default"/>
        <w:lang w:val="zh-CN" w:eastAsia="zh-CN" w:bidi="zh-CN"/>
      </w:rPr>
    </w:lvl>
  </w:abstractNum>
  <w:abstractNum w:abstractNumId="1" w15:restartNumberingAfterBreak="0">
    <w:nsid w:val="BF205925"/>
    <w:multiLevelType w:val="multilevel"/>
    <w:tmpl w:val="BF205925"/>
    <w:lvl w:ilvl="0">
      <w:start w:val="3"/>
      <w:numFmt w:val="decimal"/>
      <w:lvlText w:val="%1"/>
      <w:lvlJc w:val="left"/>
      <w:pPr>
        <w:ind w:left="121" w:hanging="561"/>
      </w:pPr>
      <w:rPr>
        <w:rFonts w:hint="default"/>
        <w:lang w:val="zh-CN" w:eastAsia="zh-CN" w:bidi="zh-CN"/>
      </w:rPr>
    </w:lvl>
    <w:lvl w:ilvl="1">
      <w:start w:val="2"/>
      <w:numFmt w:val="decimal"/>
      <w:lvlText w:val="%1.%2"/>
      <w:lvlJc w:val="left"/>
      <w:pPr>
        <w:ind w:left="121" w:hanging="56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32"/>
        <w:szCs w:val="32"/>
        <w:lang w:val="zh-CN" w:eastAsia="zh-CN" w:bidi="zh-CN"/>
      </w:rPr>
    </w:lvl>
    <w:lvl w:ilvl="2">
      <w:numFmt w:val="bullet"/>
      <w:lvlText w:val="•"/>
      <w:lvlJc w:val="left"/>
      <w:pPr>
        <w:ind w:left="1837" w:hanging="56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695" w:hanging="56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54" w:hanging="56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13" w:hanging="56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271" w:hanging="56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130" w:hanging="56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989" w:hanging="561"/>
      </w:pPr>
      <w:rPr>
        <w:rFonts w:hint="default"/>
        <w:lang w:val="zh-CN" w:eastAsia="zh-CN" w:bidi="zh-CN"/>
      </w:rPr>
    </w:lvl>
  </w:abstractNum>
  <w:abstractNum w:abstractNumId="2" w15:restartNumberingAfterBreak="0">
    <w:nsid w:val="C8879AEF"/>
    <w:multiLevelType w:val="multilevel"/>
    <w:tmpl w:val="C8879AEF"/>
    <w:lvl w:ilvl="0">
      <w:start w:val="2"/>
      <w:numFmt w:val="decimal"/>
      <w:lvlText w:val="%1"/>
      <w:lvlJc w:val="left"/>
      <w:pPr>
        <w:ind w:left="1493" w:hanging="733"/>
      </w:pPr>
      <w:rPr>
        <w:rFonts w:hint="default"/>
        <w:lang w:val="zh-CN" w:eastAsia="zh-CN" w:bidi="zh-CN"/>
      </w:rPr>
    </w:lvl>
    <w:lvl w:ilvl="1">
      <w:start w:val="25"/>
      <w:numFmt w:val="decimal"/>
      <w:lvlText w:val="%1.%2"/>
      <w:lvlJc w:val="left"/>
      <w:pPr>
        <w:ind w:left="1493" w:hanging="733"/>
      </w:pPr>
      <w:rPr>
        <w:rFonts w:ascii="Times New Roman" w:eastAsia="Times New Roman" w:hAnsi="Times New Roman" w:cs="Times New Roman" w:hint="default"/>
        <w:spacing w:val="-2"/>
        <w:w w:val="100"/>
        <w:sz w:val="32"/>
        <w:szCs w:val="32"/>
        <w:lang w:val="zh-CN" w:eastAsia="zh-CN" w:bidi="zh-CN"/>
      </w:rPr>
    </w:lvl>
    <w:lvl w:ilvl="2">
      <w:numFmt w:val="bullet"/>
      <w:lvlText w:val="•"/>
      <w:lvlJc w:val="left"/>
      <w:pPr>
        <w:ind w:left="2909" w:hanging="73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614" w:hanging="73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319" w:hanging="73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24" w:hanging="73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29" w:hanging="73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434" w:hanging="73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39" w:hanging="733"/>
      </w:pPr>
      <w:rPr>
        <w:rFonts w:hint="default"/>
        <w:lang w:val="zh-CN" w:eastAsia="zh-CN" w:bidi="zh-CN"/>
      </w:rPr>
    </w:lvl>
  </w:abstractNum>
  <w:abstractNum w:abstractNumId="3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003" w:hanging="243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1770" w:hanging="24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541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11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82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53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623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94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65" w:hanging="243"/>
      </w:pPr>
      <w:rPr>
        <w:rFonts w:hint="default"/>
        <w:lang w:val="zh-CN" w:eastAsia="zh-CN" w:bidi="zh-CN"/>
      </w:rPr>
    </w:lvl>
  </w:abstractNum>
  <w:abstractNum w:abstractNumId="4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21" w:hanging="245"/>
      </w:pPr>
      <w:rPr>
        <w:rFonts w:ascii="Times New Roman" w:eastAsia="Times New Roman" w:hAnsi="Times New Roman" w:cs="Times New Roman" w:hint="default"/>
        <w:spacing w:val="1"/>
        <w:w w:val="100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978" w:hanging="245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837" w:hanging="24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695" w:hanging="24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54" w:hanging="24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13" w:hanging="24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271" w:hanging="24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130" w:hanging="24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989" w:hanging="245"/>
      </w:pPr>
      <w:rPr>
        <w:rFonts w:hint="default"/>
        <w:lang w:val="zh-CN" w:eastAsia="zh-CN" w:bidi="zh-CN"/>
      </w:rPr>
    </w:lvl>
  </w:abstractNum>
  <w:abstractNum w:abstractNumId="5" w15:restartNumberingAfterBreak="0">
    <w:nsid w:val="0248C179"/>
    <w:multiLevelType w:val="multilevel"/>
    <w:tmpl w:val="0248C179"/>
    <w:lvl w:ilvl="0">
      <w:start w:val="2"/>
      <w:numFmt w:val="decimal"/>
      <w:lvlText w:val="%1."/>
      <w:lvlJc w:val="left"/>
      <w:pPr>
        <w:ind w:left="1122" w:hanging="362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1322" w:hanging="562"/>
      </w:pPr>
      <w:rPr>
        <w:rFonts w:ascii="Times New Roman" w:eastAsia="Times New Roman" w:hAnsi="Times New Roman" w:cs="Times New Roman" w:hint="default"/>
        <w:spacing w:val="-2"/>
        <w:w w:val="100"/>
        <w:sz w:val="32"/>
        <w:szCs w:val="32"/>
        <w:lang w:val="zh-CN" w:eastAsia="zh-CN" w:bidi="zh-CN"/>
      </w:rPr>
    </w:lvl>
    <w:lvl w:ilvl="2">
      <w:numFmt w:val="bullet"/>
      <w:lvlText w:val="•"/>
      <w:lvlJc w:val="left"/>
      <w:pPr>
        <w:ind w:left="2141" w:hanging="56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62" w:hanging="56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783" w:hanging="56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04" w:hanging="56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25" w:hanging="56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46" w:hanging="56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67" w:hanging="562"/>
      </w:pPr>
      <w:rPr>
        <w:rFonts w:hint="default"/>
        <w:lang w:val="zh-CN" w:eastAsia="zh-CN" w:bidi="zh-CN"/>
      </w:rPr>
    </w:lvl>
  </w:abstractNum>
  <w:abstractNum w:abstractNumId="6" w15:restartNumberingAfterBreak="0">
    <w:nsid w:val="03D62ECE"/>
    <w:multiLevelType w:val="multilevel"/>
    <w:tmpl w:val="03D62ECE"/>
    <w:lvl w:ilvl="0">
      <w:start w:val="1"/>
      <w:numFmt w:val="decimal"/>
      <w:lvlText w:val="（%1）"/>
      <w:lvlJc w:val="left"/>
      <w:pPr>
        <w:ind w:left="121" w:hanging="837"/>
      </w:pPr>
      <w:rPr>
        <w:rFonts w:ascii="宋体" w:eastAsia="宋体" w:hAnsi="宋体" w:cs="宋体" w:hint="default"/>
        <w:spacing w:val="3"/>
        <w:w w:val="100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978" w:hanging="837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837" w:hanging="837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696" w:hanging="837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55" w:hanging="83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14" w:hanging="83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273" w:hanging="83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132" w:hanging="83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991" w:hanging="837"/>
      </w:pPr>
      <w:rPr>
        <w:rFonts w:hint="default"/>
        <w:lang w:val="zh-CN" w:eastAsia="zh-CN" w:bidi="zh-CN"/>
      </w:rPr>
    </w:lvl>
  </w:abstractNum>
  <w:abstractNum w:abstractNumId="7" w15:restartNumberingAfterBreak="0">
    <w:nsid w:val="0B3B0FA9"/>
    <w:multiLevelType w:val="hybridMultilevel"/>
    <w:tmpl w:val="3C6A3A2C"/>
    <w:lvl w:ilvl="0" w:tplc="597C4F3C">
      <w:start w:val="2"/>
      <w:numFmt w:val="decimal"/>
      <w:lvlText w:val="%1，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25B654F3"/>
    <w:multiLevelType w:val="multilevel"/>
    <w:tmpl w:val="25B654F3"/>
    <w:lvl w:ilvl="0">
      <w:start w:val="1"/>
      <w:numFmt w:val="decimal"/>
      <w:lvlText w:val="%1"/>
      <w:lvlJc w:val="left"/>
      <w:pPr>
        <w:ind w:left="1367" w:hanging="607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1367" w:hanging="607"/>
      </w:pPr>
      <w:rPr>
        <w:rFonts w:ascii="Century" w:eastAsia="Century" w:hAnsi="Century" w:cs="Century" w:hint="default"/>
        <w:w w:val="100"/>
        <w:sz w:val="32"/>
        <w:szCs w:val="32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21" w:hanging="880"/>
      </w:pPr>
      <w:rPr>
        <w:rFonts w:ascii="Century" w:eastAsia="Century" w:hAnsi="Century" w:cs="Century" w:hint="default"/>
        <w:w w:val="100"/>
        <w:sz w:val="32"/>
        <w:szCs w:val="32"/>
        <w:lang w:val="zh-CN" w:eastAsia="zh-CN" w:bidi="zh-CN"/>
      </w:rPr>
    </w:lvl>
    <w:lvl w:ilvl="3">
      <w:numFmt w:val="bullet"/>
      <w:lvlText w:val="•"/>
      <w:lvlJc w:val="left"/>
      <w:pPr>
        <w:ind w:left="2523" w:hanging="88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407" w:hanging="88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290" w:hanging="88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74" w:hanging="88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058" w:hanging="88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941" w:hanging="880"/>
      </w:pPr>
      <w:rPr>
        <w:rFonts w:hint="default"/>
        <w:lang w:val="zh-CN" w:eastAsia="zh-CN" w:bidi="zh-CN"/>
      </w:rPr>
    </w:lvl>
  </w:abstractNum>
  <w:abstractNum w:abstractNumId="9" w15:restartNumberingAfterBreak="0">
    <w:nsid w:val="493B2CC3"/>
    <w:multiLevelType w:val="multilevel"/>
    <w:tmpl w:val="493B2CC3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9BB4E8F"/>
    <w:multiLevelType w:val="multilevel"/>
    <w:tmpl w:val="49BB4E8F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4D4DC07F"/>
    <w:multiLevelType w:val="multilevel"/>
    <w:tmpl w:val="4D4DC07F"/>
    <w:lvl w:ilvl="0">
      <w:start w:val="2"/>
      <w:numFmt w:val="decimal"/>
      <w:lvlText w:val="（%1）"/>
      <w:lvlJc w:val="left"/>
      <w:pPr>
        <w:ind w:left="1563" w:hanging="803"/>
      </w:pPr>
      <w:rPr>
        <w:rFonts w:ascii="宋体" w:eastAsia="宋体" w:hAnsi="宋体" w:cs="宋体" w:hint="default"/>
        <w:spacing w:val="-3"/>
        <w:w w:val="100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2258" w:hanging="80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957" w:hanging="80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656" w:hanging="80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355" w:hanging="80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54" w:hanging="80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53" w:hanging="80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452" w:hanging="80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51" w:hanging="803"/>
      </w:pPr>
      <w:rPr>
        <w:rFonts w:hint="default"/>
        <w:lang w:val="zh-CN" w:eastAsia="zh-CN" w:bidi="zh-CN"/>
      </w:rPr>
    </w:lvl>
  </w:abstractNum>
  <w:abstractNum w:abstractNumId="12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122" w:hanging="362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121" w:hanging="561"/>
      </w:pPr>
      <w:rPr>
        <w:rFonts w:hint="default"/>
        <w:b/>
        <w:bCs/>
        <w:spacing w:val="-2"/>
        <w:w w:val="100"/>
        <w:lang w:val="zh-CN" w:eastAsia="zh-CN" w:bidi="zh-CN"/>
      </w:rPr>
    </w:lvl>
    <w:lvl w:ilvl="2">
      <w:numFmt w:val="bullet"/>
      <w:lvlText w:val="•"/>
      <w:lvlJc w:val="left"/>
      <w:pPr>
        <w:ind w:left="1320" w:hanging="56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243" w:hanging="56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166" w:hanging="56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089" w:hanging="56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013" w:hanging="56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36" w:hanging="56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859" w:hanging="561"/>
      </w:pPr>
      <w:rPr>
        <w:rFonts w:hint="default"/>
        <w:lang w:val="zh-CN" w:eastAsia="zh-CN" w:bidi="zh-CN"/>
      </w:rPr>
    </w:lvl>
  </w:abstractNum>
  <w:abstractNum w:abstractNumId="13" w15:restartNumberingAfterBreak="0">
    <w:nsid w:val="5A1353D4"/>
    <w:multiLevelType w:val="multilevel"/>
    <w:tmpl w:val="5A1353D4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5A241D34"/>
    <w:multiLevelType w:val="multilevel"/>
    <w:tmpl w:val="5A241D34"/>
    <w:lvl w:ilvl="0">
      <w:start w:val="2"/>
      <w:numFmt w:val="decimal"/>
      <w:lvlText w:val="%1"/>
      <w:lvlJc w:val="left"/>
      <w:pPr>
        <w:ind w:left="121" w:hanging="562"/>
      </w:pPr>
      <w:rPr>
        <w:rFonts w:hint="default"/>
        <w:lang w:val="zh-CN" w:eastAsia="zh-CN" w:bidi="zh-CN"/>
      </w:rPr>
    </w:lvl>
    <w:lvl w:ilvl="1">
      <w:start w:val="6"/>
      <w:numFmt w:val="decimal"/>
      <w:lvlText w:val="%1.%2"/>
      <w:lvlJc w:val="left"/>
      <w:pPr>
        <w:ind w:left="121" w:hanging="562"/>
      </w:pPr>
      <w:rPr>
        <w:rFonts w:ascii="Times New Roman" w:eastAsia="Times New Roman" w:hAnsi="Times New Roman" w:cs="Times New Roman" w:hint="default"/>
        <w:spacing w:val="-2"/>
        <w:w w:val="100"/>
        <w:sz w:val="32"/>
        <w:szCs w:val="32"/>
        <w:lang w:val="zh-CN" w:eastAsia="zh-CN" w:bidi="zh-CN"/>
      </w:rPr>
    </w:lvl>
    <w:lvl w:ilvl="2">
      <w:numFmt w:val="bullet"/>
      <w:lvlText w:val="•"/>
      <w:lvlJc w:val="left"/>
      <w:pPr>
        <w:ind w:left="1837" w:hanging="56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696" w:hanging="56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55" w:hanging="56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14" w:hanging="56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273" w:hanging="56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132" w:hanging="56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991" w:hanging="562"/>
      </w:pPr>
      <w:rPr>
        <w:rFonts w:hint="default"/>
        <w:lang w:val="zh-CN" w:eastAsia="zh-CN" w:bidi="zh-CN"/>
      </w:rPr>
    </w:lvl>
  </w:abstractNum>
  <w:abstractNum w:abstractNumId="15" w15:restartNumberingAfterBreak="0">
    <w:nsid w:val="5BE35C34"/>
    <w:multiLevelType w:val="multilevel"/>
    <w:tmpl w:val="5BE35C34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72183CF9"/>
    <w:multiLevelType w:val="multilevel"/>
    <w:tmpl w:val="72183CF9"/>
    <w:lvl w:ilvl="0">
      <w:start w:val="1"/>
      <w:numFmt w:val="decimal"/>
      <w:lvlText w:val="%1"/>
      <w:lvlJc w:val="left"/>
      <w:pPr>
        <w:ind w:left="1632" w:hanging="872"/>
      </w:pPr>
      <w:rPr>
        <w:rFonts w:hint="default"/>
        <w:lang w:val="zh-CN" w:eastAsia="zh-CN" w:bidi="zh-CN"/>
      </w:rPr>
    </w:lvl>
    <w:lvl w:ilvl="1">
      <w:start w:val="4"/>
      <w:numFmt w:val="decimal"/>
      <w:lvlText w:val="%1.%2"/>
      <w:lvlJc w:val="left"/>
      <w:pPr>
        <w:ind w:left="1632" w:hanging="872"/>
      </w:pPr>
      <w:rPr>
        <w:rFonts w:hint="default"/>
        <w:lang w:val="zh-CN" w:eastAsia="zh-CN" w:bidi="zh-CN"/>
      </w:rPr>
    </w:lvl>
    <w:lvl w:ilvl="2">
      <w:start w:val="2"/>
      <w:numFmt w:val="decimal"/>
      <w:lvlText w:val="%1.%2.%3"/>
      <w:lvlJc w:val="left"/>
      <w:pPr>
        <w:ind w:left="1632" w:hanging="872"/>
      </w:pPr>
      <w:rPr>
        <w:rFonts w:ascii="Century" w:eastAsia="Century" w:hAnsi="Century" w:cs="Century" w:hint="default"/>
        <w:w w:val="100"/>
        <w:sz w:val="32"/>
        <w:szCs w:val="32"/>
        <w:lang w:val="zh-CN" w:eastAsia="zh-CN" w:bidi="zh-CN"/>
      </w:rPr>
    </w:lvl>
    <w:lvl w:ilvl="3">
      <w:numFmt w:val="bullet"/>
      <w:lvlText w:val="•"/>
      <w:lvlJc w:val="left"/>
      <w:pPr>
        <w:ind w:left="3760" w:hanging="87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67" w:hanging="87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74" w:hanging="87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881" w:hanging="87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588" w:hanging="87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295" w:hanging="872"/>
      </w:pPr>
      <w:rPr>
        <w:rFonts w:hint="default"/>
        <w:lang w:val="zh-CN" w:eastAsia="zh-CN" w:bidi="zh-CN"/>
      </w:rPr>
    </w:lvl>
  </w:abstractNum>
  <w:abstractNum w:abstractNumId="17" w15:restartNumberingAfterBreak="0">
    <w:nsid w:val="75E10335"/>
    <w:multiLevelType w:val="multilevel"/>
    <w:tmpl w:val="75E10335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7B583657"/>
    <w:multiLevelType w:val="hybridMultilevel"/>
    <w:tmpl w:val="B94AEC8A"/>
    <w:lvl w:ilvl="0" w:tplc="CB4A736E">
      <w:start w:val="1"/>
      <w:numFmt w:val="japaneseCounting"/>
      <w:lvlText w:val="%1、"/>
      <w:lvlJc w:val="left"/>
      <w:pPr>
        <w:ind w:left="135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17"/>
  </w:num>
  <w:num w:numId="5">
    <w:abstractNumId w:val="9"/>
  </w:num>
  <w:num w:numId="6">
    <w:abstractNumId w:val="18"/>
  </w:num>
  <w:num w:numId="7">
    <w:abstractNumId w:val="4"/>
  </w:num>
  <w:num w:numId="8">
    <w:abstractNumId w:val="3"/>
  </w:num>
  <w:num w:numId="9">
    <w:abstractNumId w:val="7"/>
  </w:num>
  <w:num w:numId="10">
    <w:abstractNumId w:val="12"/>
  </w:num>
  <w:num w:numId="11">
    <w:abstractNumId w:val="1"/>
  </w:num>
  <w:num w:numId="12">
    <w:abstractNumId w:val="0"/>
  </w:num>
  <w:num w:numId="13">
    <w:abstractNumId w:val="6"/>
  </w:num>
  <w:num w:numId="14">
    <w:abstractNumId w:val="8"/>
  </w:num>
  <w:num w:numId="15">
    <w:abstractNumId w:val="16"/>
  </w:num>
  <w:num w:numId="16">
    <w:abstractNumId w:val="5"/>
  </w:num>
  <w:num w:numId="17">
    <w:abstractNumId w:val="14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E8"/>
    <w:rsid w:val="000376B5"/>
    <w:rsid w:val="000473A9"/>
    <w:rsid w:val="00053429"/>
    <w:rsid w:val="00085DBC"/>
    <w:rsid w:val="00093B8F"/>
    <w:rsid w:val="000F462E"/>
    <w:rsid w:val="00122E27"/>
    <w:rsid w:val="00170BD7"/>
    <w:rsid w:val="00223108"/>
    <w:rsid w:val="002327A7"/>
    <w:rsid w:val="00275BB3"/>
    <w:rsid w:val="00280AE9"/>
    <w:rsid w:val="002E4C53"/>
    <w:rsid w:val="0031183E"/>
    <w:rsid w:val="0034779A"/>
    <w:rsid w:val="003500D2"/>
    <w:rsid w:val="0037401C"/>
    <w:rsid w:val="003A068C"/>
    <w:rsid w:val="003B11D8"/>
    <w:rsid w:val="003B2BE8"/>
    <w:rsid w:val="003B72DF"/>
    <w:rsid w:val="003C3AD9"/>
    <w:rsid w:val="00423665"/>
    <w:rsid w:val="00442808"/>
    <w:rsid w:val="004B2F9C"/>
    <w:rsid w:val="004D1380"/>
    <w:rsid w:val="00520E2A"/>
    <w:rsid w:val="005224EE"/>
    <w:rsid w:val="0052265D"/>
    <w:rsid w:val="005F0002"/>
    <w:rsid w:val="005F54BB"/>
    <w:rsid w:val="005F6F5A"/>
    <w:rsid w:val="00600C7B"/>
    <w:rsid w:val="006550CF"/>
    <w:rsid w:val="00657221"/>
    <w:rsid w:val="00664554"/>
    <w:rsid w:val="006E1F2A"/>
    <w:rsid w:val="00707A5D"/>
    <w:rsid w:val="00715B3D"/>
    <w:rsid w:val="00724419"/>
    <w:rsid w:val="007E0608"/>
    <w:rsid w:val="008069C7"/>
    <w:rsid w:val="00874893"/>
    <w:rsid w:val="00893896"/>
    <w:rsid w:val="008D362F"/>
    <w:rsid w:val="008E6CA4"/>
    <w:rsid w:val="00923E4B"/>
    <w:rsid w:val="00931DEF"/>
    <w:rsid w:val="009407F0"/>
    <w:rsid w:val="00957CCF"/>
    <w:rsid w:val="009D7E3E"/>
    <w:rsid w:val="00A0102D"/>
    <w:rsid w:val="00A14FA7"/>
    <w:rsid w:val="00AA08B3"/>
    <w:rsid w:val="00BE1590"/>
    <w:rsid w:val="00C052E4"/>
    <w:rsid w:val="00C30E60"/>
    <w:rsid w:val="00C4051B"/>
    <w:rsid w:val="00C4707F"/>
    <w:rsid w:val="00C62E51"/>
    <w:rsid w:val="00C6787B"/>
    <w:rsid w:val="00CA3C0F"/>
    <w:rsid w:val="00CD0FF5"/>
    <w:rsid w:val="00CF3D72"/>
    <w:rsid w:val="00D02213"/>
    <w:rsid w:val="00D05C51"/>
    <w:rsid w:val="00D0651B"/>
    <w:rsid w:val="00D300B7"/>
    <w:rsid w:val="00D446FD"/>
    <w:rsid w:val="00DB5850"/>
    <w:rsid w:val="00DC3E03"/>
    <w:rsid w:val="00DD3F3C"/>
    <w:rsid w:val="00DD4F68"/>
    <w:rsid w:val="00DF381A"/>
    <w:rsid w:val="00E714D9"/>
    <w:rsid w:val="00E95901"/>
    <w:rsid w:val="00E962BD"/>
    <w:rsid w:val="00EB185A"/>
    <w:rsid w:val="00EE2307"/>
    <w:rsid w:val="00F06642"/>
    <w:rsid w:val="00F8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79417"/>
  <w15:docId w15:val="{61BE21C4-2C6D-4FEB-9EF3-33C57C66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E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1"/>
    <w:qFormat/>
    <w:rsid w:val="0031183E"/>
    <w:pPr>
      <w:autoSpaceDE w:val="0"/>
      <w:autoSpaceDN w:val="0"/>
      <w:spacing w:line="240" w:lineRule="auto"/>
      <w:ind w:left="121"/>
      <w:jc w:val="left"/>
      <w:outlineLvl w:val="0"/>
    </w:pPr>
    <w:rPr>
      <w:rFonts w:ascii="宋体" w:eastAsia="宋体" w:hAnsi="宋体" w:cs="宋体"/>
      <w:kern w:val="0"/>
      <w:sz w:val="44"/>
      <w:szCs w:val="44"/>
      <w:lang w:val="zh-CN" w:bidi="zh-CN"/>
    </w:rPr>
  </w:style>
  <w:style w:type="paragraph" w:styleId="2">
    <w:name w:val="heading 2"/>
    <w:basedOn w:val="a"/>
    <w:next w:val="a"/>
    <w:link w:val="20"/>
    <w:uiPriority w:val="1"/>
    <w:qFormat/>
    <w:rsid w:val="0031183E"/>
    <w:pPr>
      <w:autoSpaceDE w:val="0"/>
      <w:autoSpaceDN w:val="0"/>
      <w:spacing w:line="478" w:lineRule="exact"/>
      <w:ind w:left="1321" w:hanging="562"/>
      <w:jc w:val="left"/>
      <w:outlineLvl w:val="1"/>
    </w:pPr>
    <w:rPr>
      <w:rFonts w:ascii="Microsoft JhengHei" w:eastAsia="Microsoft JhengHei" w:hAnsi="Microsoft JhengHei" w:cs="Microsoft JhengHei"/>
      <w:b/>
      <w:bCs/>
      <w:kern w:val="0"/>
      <w:sz w:val="32"/>
      <w:szCs w:val="3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2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2BE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B2BE8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B2BE8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3B2BE8"/>
    <w:rPr>
      <w:b/>
      <w:bCs/>
    </w:rPr>
  </w:style>
  <w:style w:type="character" w:styleId="a9">
    <w:name w:val="Hyperlink"/>
    <w:basedOn w:val="a0"/>
    <w:uiPriority w:val="99"/>
    <w:semiHidden/>
    <w:unhideWhenUsed/>
    <w:rsid w:val="003B2BE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05C51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05C51"/>
    <w:rPr>
      <w:sz w:val="18"/>
      <w:szCs w:val="18"/>
    </w:rPr>
  </w:style>
  <w:style w:type="paragraph" w:styleId="ac">
    <w:name w:val="List Paragraph"/>
    <w:basedOn w:val="a"/>
    <w:uiPriority w:val="1"/>
    <w:qFormat/>
    <w:rsid w:val="00DF381A"/>
    <w:pPr>
      <w:ind w:firstLineChars="200" w:firstLine="420"/>
    </w:pPr>
  </w:style>
  <w:style w:type="table" w:styleId="ad">
    <w:name w:val="Table Grid"/>
    <w:basedOn w:val="a1"/>
    <w:uiPriority w:val="59"/>
    <w:qFormat/>
    <w:rsid w:val="002327A7"/>
    <w:pPr>
      <w:spacing w:line="240" w:lineRule="auto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sid w:val="002327A7"/>
    <w:rPr>
      <w:rFonts w:ascii="方正黑体_GBK" w:eastAsia="方正黑体_GBK" w:hAnsi="方正黑体_GBK" w:cs="方正黑体_GBK"/>
      <w:color w:val="000000"/>
      <w:sz w:val="28"/>
      <w:szCs w:val="28"/>
      <w:u w:val="none"/>
    </w:rPr>
  </w:style>
  <w:style w:type="paragraph" w:customStyle="1" w:styleId="Default">
    <w:name w:val="Default"/>
    <w:rsid w:val="0037401C"/>
    <w:pPr>
      <w:widowControl w:val="0"/>
      <w:autoSpaceDE w:val="0"/>
      <w:autoSpaceDN w:val="0"/>
      <w:adjustRightInd w:val="0"/>
      <w:spacing w:line="240" w:lineRule="auto"/>
    </w:pPr>
    <w:rPr>
      <w:rFonts w:ascii="FZFangSong-Z02" w:eastAsia="FZFangSong-Z02" w:cs="FZFangSong-Z02"/>
      <w:color w:val="000000"/>
      <w:kern w:val="0"/>
      <w:sz w:val="24"/>
      <w:szCs w:val="24"/>
    </w:rPr>
  </w:style>
  <w:style w:type="paragraph" w:styleId="ae">
    <w:name w:val="Body Text"/>
    <w:basedOn w:val="a"/>
    <w:link w:val="af"/>
    <w:uiPriority w:val="1"/>
    <w:qFormat/>
    <w:rsid w:val="00CA3C0F"/>
    <w:pPr>
      <w:autoSpaceDE w:val="0"/>
      <w:autoSpaceDN w:val="0"/>
      <w:spacing w:line="240" w:lineRule="auto"/>
      <w:ind w:left="121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af">
    <w:name w:val="正文文本 字符"/>
    <w:basedOn w:val="a0"/>
    <w:link w:val="ae"/>
    <w:uiPriority w:val="1"/>
    <w:rsid w:val="00CA3C0F"/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10">
    <w:name w:val="标题 1 字符"/>
    <w:basedOn w:val="a0"/>
    <w:link w:val="1"/>
    <w:uiPriority w:val="1"/>
    <w:rsid w:val="0031183E"/>
    <w:rPr>
      <w:rFonts w:ascii="宋体" w:eastAsia="宋体" w:hAnsi="宋体" w:cs="宋体"/>
      <w:kern w:val="0"/>
      <w:sz w:val="44"/>
      <w:szCs w:val="44"/>
      <w:lang w:val="zh-CN" w:bidi="zh-CN"/>
    </w:rPr>
  </w:style>
  <w:style w:type="character" w:customStyle="1" w:styleId="20">
    <w:name w:val="标题 2 字符"/>
    <w:basedOn w:val="a0"/>
    <w:link w:val="2"/>
    <w:uiPriority w:val="1"/>
    <w:rsid w:val="0031183E"/>
    <w:rPr>
      <w:rFonts w:ascii="Microsoft JhengHei" w:eastAsia="Microsoft JhengHei" w:hAnsi="Microsoft JhengHei" w:cs="Microsoft JhengHei"/>
      <w:b/>
      <w:bCs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31183E"/>
    <w:pPr>
      <w:autoSpaceDE w:val="0"/>
      <w:autoSpaceDN w:val="0"/>
      <w:spacing w:line="240" w:lineRule="auto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paragraph" w:styleId="af0">
    <w:name w:val="Date"/>
    <w:basedOn w:val="a"/>
    <w:next w:val="a"/>
    <w:link w:val="af1"/>
    <w:uiPriority w:val="99"/>
    <w:semiHidden/>
    <w:unhideWhenUsed/>
    <w:rsid w:val="00CD0FF5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CD0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114</Words>
  <Characters>656</Characters>
  <Application>Microsoft Office Word</Application>
  <DocSecurity>0</DocSecurity>
  <Lines>5</Lines>
  <Paragraphs>1</Paragraphs>
  <ScaleCrop>false</ScaleCrop>
  <Company>china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匿名用户</cp:lastModifiedBy>
  <cp:revision>8</cp:revision>
  <cp:lastPrinted>2019-06-10T01:26:00Z</cp:lastPrinted>
  <dcterms:created xsi:type="dcterms:W3CDTF">2020-06-10T00:40:00Z</dcterms:created>
  <dcterms:modified xsi:type="dcterms:W3CDTF">2021-06-25T00:27:00Z</dcterms:modified>
</cp:coreProperties>
</file>